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3A67317B" w:rsidR="750D2DA3" w:rsidRPr="00827343" w:rsidRDefault="750D2DA3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</w:rPr>
      </w:pPr>
      <w:r w:rsidRPr="00827343">
        <w:rPr>
          <w:rFonts w:ascii="Times New Roman" w:hAnsi="Times New Roman" w:cs="Times New Roman"/>
          <w:color w:val="auto"/>
        </w:rPr>
        <w:t>ПРИЛОГ 4</w:t>
      </w:r>
    </w:p>
    <w:p w14:paraId="498550EF" w14:textId="77777777" w:rsidR="00F15390" w:rsidRPr="00827343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827343">
        <w:rPr>
          <w:rFonts w:ascii="Times New Roman" w:hAnsi="Times New Roman" w:cs="Times New Roman"/>
          <w:color w:val="auto"/>
        </w:rPr>
        <w:t>ИЗЈАВА</w:t>
      </w:r>
      <w:r w:rsidRPr="00827343">
        <w:rPr>
          <w:rFonts w:ascii="Times New Roman" w:hAnsi="Times New Roman" w:cs="Times New Roman"/>
        </w:rPr>
        <w:br/>
      </w:r>
      <w:r w:rsidRPr="00827343">
        <w:rPr>
          <w:rFonts w:ascii="Times New Roman" w:hAnsi="Times New Roman" w:cs="Times New Roman"/>
          <w:color w:val="auto"/>
        </w:rPr>
        <w:t>о сагласности за обраду података о личности</w:t>
      </w:r>
    </w:p>
    <w:p w14:paraId="6C61072D" w14:textId="77777777" w:rsidR="00A7258F" w:rsidRPr="00827343" w:rsidRDefault="00A7258F">
      <w:pPr>
        <w:rPr>
          <w:rFonts w:ascii="Times New Roman" w:hAnsi="Times New Roman" w:cs="Times New Roman"/>
        </w:rPr>
      </w:pPr>
    </w:p>
    <w:p w14:paraId="3DC96BC6" w14:textId="77777777" w:rsidR="00827343" w:rsidRDefault="00000000" w:rsidP="00A7258F">
      <w:pPr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 </w:t>
      </w:r>
      <w:r w:rsidR="00827343">
        <w:rPr>
          <w:rFonts w:ascii="Times New Roman" w:hAnsi="Times New Roman" w:cs="Times New Roman"/>
        </w:rPr>
        <w:t>Тител</w:t>
      </w:r>
      <w:r w:rsidRPr="00827343">
        <w:rPr>
          <w:rFonts w:ascii="Times New Roman" w:hAnsi="Times New Roman" w:cs="Times New Roman"/>
        </w:rPr>
        <w:t xml:space="preserve"> у оквиру Пројекта „Чиста енергија и енергетска ефикасност за грађане“, дајем следећу</w:t>
      </w:r>
    </w:p>
    <w:p w14:paraId="1D1C6B40" w14:textId="77777777" w:rsidR="00A7258F" w:rsidRPr="00827343" w:rsidRDefault="00000000" w:rsidP="00A7258F">
      <w:pPr>
        <w:jc w:val="center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>ИЗЈАВУ О ПРИСТАНКУ НА ОБРАДУ ПОДАТАКА О ЛИЧНОСТИ.</w:t>
      </w:r>
      <w:r w:rsidRPr="00827343">
        <w:rPr>
          <w:rFonts w:ascii="Times New Roman" w:hAnsi="Times New Roman" w:cs="Times New Roman"/>
        </w:rPr>
        <w:br/>
      </w:r>
    </w:p>
    <w:p w14:paraId="7049CB2D" w14:textId="716374CA" w:rsidR="00A7258F" w:rsidRPr="00827343" w:rsidRDefault="00000000" w:rsidP="00A7258F">
      <w:pPr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 xml:space="preserve">Сагласан/сагласна сам да општина </w:t>
      </w:r>
      <w:r w:rsidR="00827343">
        <w:rPr>
          <w:rFonts w:ascii="Times New Roman" w:hAnsi="Times New Roman" w:cs="Times New Roman"/>
        </w:rPr>
        <w:t>Тител</w:t>
      </w:r>
      <w:r w:rsidRPr="00827343">
        <w:rPr>
          <w:rFonts w:ascii="Times New Roman" w:hAnsi="Times New Roman" w:cs="Times New Roman"/>
        </w:rPr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470E91E5" w14:textId="46C5C252" w:rsidR="00A7258F" w:rsidRPr="00827343" w:rsidRDefault="00000000" w:rsidP="00F6323A">
      <w:pPr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>Обрада обухвата прикупљање, евидентирање, коришћење и чување следећих података:</w:t>
      </w:r>
      <w:r w:rsidRPr="00827343">
        <w:rPr>
          <w:rFonts w:ascii="Times New Roman" w:hAnsi="Times New Roman" w:cs="Times New Roman"/>
        </w:rPr>
        <w:br/>
        <w:t>име и презиме</w:t>
      </w:r>
    </w:p>
    <w:p w14:paraId="3FF6C5F7" w14:textId="77777777" w:rsidR="00A7258F" w:rsidRPr="00827343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>ЈМБГ</w:t>
      </w:r>
    </w:p>
    <w:p w14:paraId="05E7EB37" w14:textId="3BC924B0" w:rsidR="00A7258F" w:rsidRPr="00827343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>Пол</w:t>
      </w:r>
    </w:p>
    <w:p w14:paraId="4349C980" w14:textId="77777777" w:rsidR="00A7258F" w:rsidRPr="00827343" w:rsidRDefault="0000000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>адресу</w:t>
      </w:r>
      <w:r w:rsidR="00A7258F" w:rsidRPr="00827343">
        <w:rPr>
          <w:rFonts w:ascii="Times New Roman" w:hAnsi="Times New Roman" w:cs="Times New Roman"/>
        </w:rPr>
        <w:t xml:space="preserve"> </w:t>
      </w:r>
      <w:r w:rsidRPr="00827343">
        <w:rPr>
          <w:rFonts w:ascii="Times New Roman" w:hAnsi="Times New Roman" w:cs="Times New Roman"/>
        </w:rPr>
        <w:t>становања</w:t>
      </w:r>
    </w:p>
    <w:p w14:paraId="6FC6BFA6" w14:textId="77777777" w:rsidR="00A7258F" w:rsidRPr="00827343" w:rsidRDefault="0000000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>контакт телефон и адресу електронске пошт</w:t>
      </w:r>
      <w:r w:rsidR="00A7258F" w:rsidRPr="00827343">
        <w:rPr>
          <w:rFonts w:ascii="Times New Roman" w:hAnsi="Times New Roman" w:cs="Times New Roman"/>
        </w:rPr>
        <w:t>е</w:t>
      </w:r>
    </w:p>
    <w:p w14:paraId="74EE1DA0" w14:textId="77777777" w:rsidR="00A7258F" w:rsidRPr="00827343" w:rsidRDefault="0000000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>и друге податке о мени и члановима мог домаћинства који су неопходни ради</w:t>
      </w:r>
      <w:r w:rsidR="00A7258F" w:rsidRPr="00827343">
        <w:rPr>
          <w:rFonts w:ascii="Times New Roman" w:hAnsi="Times New Roman" w:cs="Times New Roman"/>
        </w:rPr>
        <w:t xml:space="preserve"> </w:t>
      </w:r>
      <w:r w:rsidRPr="00827343">
        <w:rPr>
          <w:rFonts w:ascii="Times New Roman" w:hAnsi="Times New Roman" w:cs="Times New Roman"/>
        </w:rPr>
        <w:t>спровођења јавног позива.</w:t>
      </w:r>
    </w:p>
    <w:p w14:paraId="25C1125F" w14:textId="77777777" w:rsidR="00A7258F" w:rsidRPr="00827343" w:rsidRDefault="00000000" w:rsidP="00A7258F">
      <w:pPr>
        <w:spacing w:after="0"/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2C742E2A" w:rsidR="00A7258F" w:rsidRPr="00827343" w:rsidRDefault="00000000" w:rsidP="00A7258F">
      <w:pPr>
        <w:spacing w:after="0"/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општине </w:t>
      </w:r>
      <w:r w:rsidR="00827343">
        <w:rPr>
          <w:rFonts w:ascii="Times New Roman" w:hAnsi="Times New Roman" w:cs="Times New Roman"/>
        </w:rPr>
        <w:t>Тител</w:t>
      </w:r>
      <w:r w:rsidRPr="00827343">
        <w:rPr>
          <w:rFonts w:ascii="Times New Roman" w:hAnsi="Times New Roman" w:cs="Times New Roman"/>
        </w:rPr>
        <w:t>, а најдуже у периоду неопходном за спровођење наведене сврхе.</w:t>
      </w:r>
      <w:r w:rsidR="00A7258F" w:rsidRPr="00827343">
        <w:rPr>
          <w:rFonts w:ascii="Times New Roman" w:hAnsi="Times New Roman" w:cs="Times New Roman"/>
        </w:rPr>
        <w:t xml:space="preserve"> </w:t>
      </w:r>
    </w:p>
    <w:p w14:paraId="3B0E1354" w14:textId="77777777" w:rsidR="00A7258F" w:rsidRPr="00827343" w:rsidRDefault="00000000" w:rsidP="00A7258F">
      <w:pPr>
        <w:spacing w:after="0"/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07351B7A" w14:textId="7D7F4097" w:rsidR="00A7258F" w:rsidRPr="00827343" w:rsidRDefault="00000000" w:rsidP="00A7258F">
      <w:pPr>
        <w:spacing w:after="0"/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827343" w:rsidRDefault="00000000" w:rsidP="00A7258F">
      <w:pPr>
        <w:spacing w:after="0"/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br/>
      </w:r>
      <w:r w:rsidRPr="00827343">
        <w:rPr>
          <w:rFonts w:ascii="Times New Roman" w:hAnsi="Times New Roman" w:cs="Times New Roman"/>
        </w:rPr>
        <w:br/>
        <w:t>У ____________, дана ____________ године.</w:t>
      </w:r>
    </w:p>
    <w:p w14:paraId="2AB536E5" w14:textId="77777777" w:rsidR="00A7258F" w:rsidRPr="00827343" w:rsidRDefault="00000000" w:rsidP="00A7258F">
      <w:pPr>
        <w:spacing w:after="0"/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br/>
      </w:r>
      <w:r w:rsidRPr="00827343">
        <w:rPr>
          <w:rFonts w:ascii="Times New Roman" w:hAnsi="Times New Roman" w:cs="Times New Roman"/>
        </w:rPr>
        <w:br/>
        <w:t>ДАВАЛАЦ ИЗЈАВЕ:</w:t>
      </w:r>
    </w:p>
    <w:p w14:paraId="153C9AA7" w14:textId="15DDCDE1" w:rsidR="00A7258F" w:rsidRPr="00827343" w:rsidRDefault="00000000" w:rsidP="00A7258F">
      <w:pPr>
        <w:spacing w:after="0"/>
        <w:jc w:val="both"/>
        <w:rPr>
          <w:rFonts w:ascii="Times New Roman" w:hAnsi="Times New Roman" w:cs="Times New Roman"/>
        </w:rPr>
      </w:pPr>
      <w:r w:rsidRPr="00827343">
        <w:rPr>
          <w:rFonts w:ascii="Times New Roman" w:hAnsi="Times New Roman" w:cs="Times New Roman"/>
        </w:rPr>
        <w:br/>
        <w:t>_______________________________</w:t>
      </w:r>
      <w:r w:rsidRPr="00827343">
        <w:rPr>
          <w:rFonts w:ascii="Times New Roman" w:hAnsi="Times New Roman" w:cs="Times New Roman"/>
        </w:rPr>
        <w:br/>
        <w:t>[Име и презиме, потпис]</w:t>
      </w:r>
    </w:p>
    <w:p w14:paraId="46554F67" w14:textId="77777777" w:rsidR="00827343" w:rsidRDefault="00827343" w:rsidP="00A7258F">
      <w:pPr>
        <w:spacing w:after="0"/>
        <w:jc w:val="both"/>
        <w:rPr>
          <w:rFonts w:ascii="Times New Roman" w:hAnsi="Times New Roman" w:cs="Times New Roman"/>
        </w:rPr>
      </w:pPr>
    </w:p>
    <w:p w14:paraId="1A7EBFC3" w14:textId="37F120B1" w:rsidR="00F15390" w:rsidRPr="00827343" w:rsidRDefault="00827343" w:rsidP="00A7258F">
      <w:pPr>
        <w:spacing w:after="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_______________________________</w:t>
      </w:r>
      <w:r w:rsidR="00000000" w:rsidRPr="00827343">
        <w:rPr>
          <w:rFonts w:ascii="Times New Roman" w:hAnsi="Times New Roman" w:cs="Times New Roman"/>
        </w:rPr>
        <w:br/>
        <w:t>[Адреса — место, улица и број]</w:t>
      </w:r>
    </w:p>
    <w:sectPr w:rsidR="00F15390" w:rsidRPr="00827343" w:rsidSect="00F6323A">
      <w:pgSz w:w="12240" w:h="15840"/>
      <w:pgMar w:top="426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27343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6323A"/>
    <w:rsid w:val="00FA3F2B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1514</Characters>
  <Application>Microsoft Office Word</Application>
  <DocSecurity>0</DocSecurity>
  <Lines>52</Lines>
  <Paragraphs>23</Paragraphs>
  <ScaleCrop>false</ScaleCrop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Goran Stanojković</cp:lastModifiedBy>
  <cp:revision>9</cp:revision>
  <dcterms:created xsi:type="dcterms:W3CDTF">2013-12-23T23:15:00Z</dcterms:created>
  <dcterms:modified xsi:type="dcterms:W3CDTF">2025-12-12T07:10:00Z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